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b615" w14:textId="735b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Рассветского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Рассветского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52 533,3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6 754,8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45 472,5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54 784,6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-2 251,3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2 251,3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Рассветского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Рассветского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35 771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Рассветского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2023-2025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19/20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19/20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19/20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