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07b0b" w14:textId="2c07b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23 декабря 2021 года № 10-1 "Об утверждении бюджета района Магжана Жумабаева Северо-Казахстанской области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10 марта 2022 года № 12-1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района Магжана Жумабаева Северо-Казахстанской области на 2022-2024 годы" от 23 декабря 2021 года № 10-1 (зарегистрировано в Реестре государственной регистрации нормативных правовых актов под № 26171)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Магжана Жумабаева Северо-Казахстанской области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8 528 529,1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954 759,4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5 115,0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7 568 654,7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8 752 341,6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68 076,0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82 701,0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14 625,0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-291 888,5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291 888,5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82 701,0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14 625,0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223 812,5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9), 10), 11), 12), 13), 14), 15), 16), 17), 18), 19)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на реконструкцию отвода и разводящих сетей со строительством площадки водонапорных сооружений в селе Александровка;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реконструкцию отвода и разводящих сетей со строительством площадки водонапорных сооружений в селе Писаревка;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реконструкцию разводящих сетей в селе Новотроицкое;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реконструкцию дорог по улицам Чкалова, Тахира Мусаева города Булаево;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текущий ремонт сетей электроснабжения в селе Полудино;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средний ремонт автодороги KTGY-14 "Советское-Узынколь -Возвышенка" (0-37,3 км);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средний ремонт автомобильной дороги районного значения KTGY-15 "Майбалык-Сейфолла-Писаревка-Карагандинское" (43,1-66,0 км);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средний ремонт автомобильной дороги KTGY-151 "Подъезд к селу Полудино" (0-3,9 км);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средний ремонт улиц сел Новотроицкое, Бинаш;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текущий ремонт уличного освещения сел Каракога и Надежка;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капитальный ремонт Дома культуры села Каракога;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капитальный ремонт Дома культуры села Советское.";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в бюджете района расходы за счет свободных остатков бюджетных средств, сложившихся по состоянию на 1 января 2022 года и возврата неиспользованных (недоиспользованных) в 2021 году целевых трансфертов из республиканского бюджета согласно приложению 4.";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2022 года № 12-1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10-1</w:t>
            </w:r>
          </w:p>
        </w:tc>
      </w:tr>
    </w:tbl>
    <w:bookmarkStart w:name="z5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2022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8 528 529,1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954 759,4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497 563,4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7 568 654,7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7 564 251,0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7 564 251,0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8 752 341,6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1 483 512,7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392 959,3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216 223,6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1 049 266,6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981 898,6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765 343,8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626 039,2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245 116,0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208 907,2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327 919,0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– досуговой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117 152,7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36 899,4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3 725 998,6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3 200 711,0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176 799,1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-291 888,5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291 888,5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марта 2022 года № 12-1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 № 10-1</w:t>
            </w:r>
          </w:p>
        </w:tc>
      </w:tr>
    </w:tbl>
    <w:bookmarkStart w:name="z6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районного бюджета на 2022 год за счет свободных остатков бюджетных средств, сложившихся по состоянию на 1 января 2022 года и возврата неиспользованных (недоиспользованных) в 2021 году целевых трансфертов из республиканского бюджета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223 812,5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184 625,8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172 395,4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