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9d19" w14:textId="b359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10-15 "Об утверждении бюджета Каракогинского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2022-2024 годы" от 30 декабря 2021 года № 10-15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137 929,7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131 825,7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138 118,8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Каракогинского сельского округа на 2022 год поступление текущих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хоккейной коробки в селе Образец;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разводящих сетей водопровода села Каракога;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замену водопроводной башни села Образец.";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текущий ремонт и содержание внутрипоселковых автомобильных дорог населенных пунктов сельского округа.";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10-15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