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d9d3" w14:textId="4a0d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23 декабря 2021 года № 10-1 "Об утверждении бюджета района Магжана Жумабаева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июня 2022 года № 16-1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2022-2024 годы" от от 23 декабря 2021 года № 10-1 (зарегистрировано в Министерстве юстиции 29 декабря 2021 года № 26171)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8 797 351,2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980 893,0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7 811 343,2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9 021 163,7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451 191,2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465 816,2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-675 003,7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675 003,7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465 816,2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223 812,5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реконструкцию дорог по улицам Шокана Уалиханова, Маншук Маметовой города Булаево.";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10-1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9 021 163,7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