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d87" w14:textId="2e6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10-11 "Об утверждении бюджета сельского округа Бәйтерек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2022-2024 годы" от 30 декабря 2021 года № 10-11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Бәйтерек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113 805,7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110 291,7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