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4ec86" w14:textId="c54ec8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Магжана Жумабаева Северо-Казахстанской области от 30 декабря 2021 года № 10-14 "Об утверждении бюджета Возвышенского сельского округа района Магжана Жумабаева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августа 2022 года № 17-8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Возвышенского сельского округа района Магжана Жумабаева на 2022-2024 годы" от 30 декабря 2021 года № 10-14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Возвышенского сельского округа района Магжана Жумабаева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112 420,8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8 046,0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104 374,8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113 521,3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-1 100,5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1 100,5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1 100,5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Временно 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секретаря маслихата района Магжана Жумабаева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августа 2022 года № 17-8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 2021 года № 10-14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Возвышенского сельского округа района Магжана Жумабаева на 2022 год 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112 420,8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104 374,8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113 521,3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29 275,8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22 763,0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15 564,0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аппарата акима города районного значения, села, поселка, сельского округа по выплате вознаграждений и иных платежей по займам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