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a95f5" w14:textId="2aa95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района Магжана Жумабаева Северо-Казахстанской области от 23 декабря 2021 года № 10-1 "Об утверждении бюджета района Магжана Жумабаева Северо-Казахстанской области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7 октября 2022 года № 19-1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бюджета района Магжана Жумабаева Северо-Казахстанской области на 2022-2024 годы" от 23 декабря 2021 года № 10-1 (зарегистрировано в Министерстве юстиции 29 декабря 2021 года № 26171)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октября 2022 года № 19-1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 № 10-1</w:t>
            </w:r>
          </w:p>
        </w:tc>
      </w:tr>
    </w:tbl>
    <w:bookmarkStart w:name="z1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Магжана Жумабаева на 2022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9 053 253,7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980 893,0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497 563,4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497 563,4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159 329,6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148 429,6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8 064 604,1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8 060 200,4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8 060 200,4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9 277 066,2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2 154 483,9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434 064,0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48 484,3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385 579,7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222 737,9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161 041,8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1 718 410,8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1 647 224,6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30 923,7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1 026 702,9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589 298,0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71 186,2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834 894,2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59 286,8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59 286,8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59 286,8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697 022,2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697 022,2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327 614,0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208 209,2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78 585,2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78 585,2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77 817,2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963 541,0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862 995,0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862 995,0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848 495,0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496 798,8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– досуговой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физической культуры и спорта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228 691,8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228 691,8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112 494,4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приютов, пунктов временного содержания для домашних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798 862,0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766 862,0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766 862,0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658 149,0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109 469,2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3 729 038,6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3 729 038,6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3 729 038,6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3 200 711,0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339 319,0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176 799,1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451 191,2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465 816,2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383 115,2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383 115,2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383 115,2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383 115,2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-675 003,7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 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675 003,7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465 816,2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465 816,2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465 816,2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465 816,2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223 812,5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223 812,5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223 812,5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