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6812a" w14:textId="21681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Магжана Жумабаева Северо-Казахстанской области от 30 декабря 2021 года № 10-9 "Об утверждении бюджета сельского округа Аққайың района Магжана Жумабаева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10 октября 2022 года № 19-3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Магжана Жумабаева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Магжана Жумабаева Северо-Казахстанской области "Об утверждении бюджета сельского округа Аққайың района Магжана Жумабаева на 2022-2024 годы" от 30 декабря 2021 года № 10-9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сельского округа Аққайың района Магжана Жумабаева на 2022-2024 годы согласно приложениям 1, 2 и 3 к настоящему решению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44 959,7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2 098,0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188,0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42 673,7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45 406,7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-447,0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447,0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447,0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района Магжана Жумабаева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октября 2022 года № 19-3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Магжана Жумабаева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декабря 2021 года № 10-9</w:t>
            </w:r>
          </w:p>
        </w:tc>
      </w:tr>
    </w:tbl>
    <w:bookmarkStart w:name="z3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Аққайың района Магжана Жумабаева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42 673,7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42 673,7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42 673,7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45 406,7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29 794,7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29 794,7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29 794,7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29 794,7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4 472,7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4 472,7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4 472,7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(использование профицита 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