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9c01" w14:textId="fde9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Магжана Жумабаева Северо-Казахстанской области от 23 декабря 2021 года № 10-1 "Об утверждении бюджета района Магжана Жумабаева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16 ноября 2022 года № 20-1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района Магжана Жумабаева Северо-Казахстанской области на 2022-2024 годы" от 23 декабря 2021 года № 10-1 (зарегистрировано в Министерстве юстиции 29 декабря 2021 года № 26171)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района Магжана Жумабаева Северо-Казахстанской области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9 014 095,1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958 337,0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11 009,9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1 709,8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8 043 038,4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9 237 907,6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301 191,6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315 816,2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14 624,6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-525 004,1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525 004,1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315 816,2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14 624,6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223 812,5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12) и 13)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"12) на строительство разводящих сетей и площадки водопроводных сооружений в селе Караганды;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средний ремонт внутрипоселковых дорог с освещением в селах Возвышенка и Советское.";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2022 года № 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10-1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9 014 095,1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8 043 038,4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8 038 634,7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8 038 634,7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9 237 907,6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222 737,9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1 819 179,7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1 745 773,5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32 423,7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1 121 528,4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777 046,2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632 834,6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632 834,6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266 888,4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207 280,1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448 255,5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347 709,5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347 709,5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1 184 709,3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1 156 709,3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1 156 709,3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1 050 125,3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3 725 998,6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3 725 998,6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3 725 998,6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301 191,6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-525 004,1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223 812,5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