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4d4a" w14:textId="38b4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10-8 "Об утверждении бюджета Авангардского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2022-2024 годы" от 30 декабря 2021 года № 10-8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Авангардского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24 202,1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22 291,1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24 923,8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2022 года № 20-3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