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7d05" w14:textId="22f7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2021 года № 10-9 "Об утверждении бюджета сельского округа Аққайың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17 ноября 2022 года № 20-4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Аққайың района Магжана Жумабаева на 2022-2024 годы" от 30 декабря 2021 года № 10-9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Аққайың района Магжана Жумабаева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44 126,8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2 098,0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41 840,8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44 573,8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-447,0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447,0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447,0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2022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 № 20-4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10-9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Аққайың района Магжана Жумабаева на 2022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