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559" w14:textId="dbe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991 668,9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30 655,5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7 790,7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953 222,7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995 216,3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