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286" w14:textId="4933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10-14 "Об утверждении бюджета Возвышенского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2022-2024 годы" от 30 декабря 2021 года № 10-14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Возвышенского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223 124,2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215 078,2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224 224,7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Возвышенского сельского округа на 2022 год поступление целевых трансфертов из Национального фонда Республики Казахстан на средний ремонт внутрипоселковых дорог с освещением в селе Возвышенка.";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10-14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2022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