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97f2" w14:textId="9bd9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декабря 2022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Магжана Жумабаева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9 195 732,9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1 403 328,0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49 061,7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7 743 343,2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9 720 728,3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31 611,0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-556 606,4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556 606,4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480 137,0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20 139,0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96 608,4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11.07.2023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24.10.2023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находящихся на территории города районного значения,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акцизы на бензин (за исключением авиационного) и дизельное топливо;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пользование земельными участками;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лицензионный сбор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плата за пользование лицензиями на занятие отдельными видами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за государственную регистрацию транспортных средств, а также их перерегистрацию;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пошлина, кроме консульского сбора и государственных пошлин, зачисляемых в республиканский бюджет.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2023 год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от коммунальной собственности: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сельских округов.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2023 год предусмотрен объем субвенции, передаваемой из областного бюджета в бюджет района в сумме 1 693 806,0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2023 год предусмотрен объем субвенции, передаваемой из районного бюджета в бюджет сельских округов и города Булаево в сумме 623 760,0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2023 год поступление целевых трансфертов из Национального фонда Республики Казахстан,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разводящих сетей и площадки водопроводных сооружений в селе Караганды сельского округа Ноғайбай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разводящих сетей и площадки водопроводных сооружений в селе Жастар сельского округа Магжан;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отвода и разводящих сетей со строительством площадки водонапорных сооружений в селе Молодогвардейское Молодогвардейского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отвода и разводящих сетей со строительством площадки водонапорных сооружений в селе Александровка;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разводящих сетей в селе Новотроицкое;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разводящих сетей и площадки водопроводных сооружений в селе Таманское.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2023 год поступление целевых трансфертов из республиканского бюджета,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инженерно-коммуникационной инфраструктуры к 3-х этажному 45-ти квартирному жилому дому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2023 год поступление трансфертов из областного бюджета,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разводящих сетей и площадки водопроводных сооружений в селе Жастар сельского округа Магжан;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отвода и разводящих сетей со строительством площадки водонапорных сооружений в селе Молодогвардейское Молодогвардейского сельского округа;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разводящих сетей и площадки водопроводных сооружений в селе Караганды сельского округа Ноғайбай би;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отвода и разводящих сетей со строительством площадки водонапорных сооружений в селе Александровка Возвышенского сельского округа;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разводящих сетей в селе Новотроицкое сельского округа Бәйтерек;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проектно-сметной документации на строительство лесной пожарной станции в городе Булаево;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3-х этажного 45-ти квартирного жилого дома в городе Булаево;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инженерно-коммуникационной инфраструктуры к 3-х этажному 45-ти квартирному жилому дому в городе Булаево;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внутрипоселковых дорог села Сулышок Успенского сельского округа;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средний ремонт улиц села Новотроицкое сельского округа Байтерек;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внутрипоселковых дорог села Лебяжье Лебяжинского сельского округа;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средний ремонт внутрипоселковых дорог села Каракога Каракогинского сельского округа;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улиц села Надежка и села Караганды сельского округа Ноғайбай би;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внутрипоселковых дорог села Жастар сельского округа Магжан;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улиц города Булаево;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Узынколь Узынкольского сельского округа;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внутрипоселковых дорог села Возвышенка Возвышенского сельского округа;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автомобильной дороги KTGY-11 "Булаево – Октябрьское – Конюхово – Куломзино" (0-40 км);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средний ремонт автомобильной дороги районного значения КТGY-13 "Подъезд к селу Лебяжье" (0-12,9 км);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автомобильной дороги районного значения KTGY-156 "Жастар – Сарытомар" (0-8,7 км);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автомобильной дороги районного значения KTGY-17 "Объезд города Булаево" (0-3,8 км);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автомобильной дороги районного значения КТGY-153 "Подъезд к селу Ганькино" (0-2,8 км);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средний ремонт автомобильной дороги KTGY-14 "Советское – Узынколь – Возвышенка – Екатириновка – Карагандинское – Надежка" (0-37 км);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капитальный ремонт Дома культуры села Каракога Каракогинского сельского округа;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капитальный ремонт Дома культуры села Советское сельского округа Алтын дән;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обеспечение прав и улучшение качества жизни лиц с инвалидностью на территории района Магжана Жумабаева;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строительство разводящих сетей и площадки водопроводных сооружений в селе Таманское Таманского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строительство разводящих сетей и площадки водопроводных сооружений в селе Октябрьское сельского округа Аққайын;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благоустройство в селе Сарытомар сельского округа Мағжан;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реконструкцию отвода и разводящих сетей со строительством площадки водонапорных сооружений в селе Писаревка Бастомарского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инвентаризацию подземных и наземных коммуникаций на застроенной территории населенных пунктов с составлением кадастрового плана масштаба 1:500;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средний ремонт дорог в селе Байтерек сельского округа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текущий ремонт внутрипоселковых дорог в селе Таманское Таманского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средний ремонт внутрипоселковой дороги улица 1 села Бинаш сельского округа Ноғайбай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реконструкцию дорог по улицам Шоқана Уалиханова, Маншук Маметовой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приобретение модуля пожарного прицепного;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приобретение резервуара для воды с установкой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текущий ремонт водонапорной башни в селе Каракога Каракогинского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текущий ремонт уличного освещения в селах Полтавка, Достык Авангардского сельского округа, Пролетарка, Чистовское Чистовского сельского округа и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установку детских игровых площадок в селах Чистовское Чистовского сельского округа и Возвышенка Возвышенского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текущий ремонт разводящих сетей в селе Косколь Успенского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текущий ремонт внутрипоселковых дорог в селе Пролетарка Чистовского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текущий ремонт улиц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средний ремонт автомобильной дороги районного значения KTGY-142 "Подъездная дорога к селу Полтавка" км 0-2,1;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средний ремонт автомобильной дороги районного значения КТGY-147 "Подъездная дорога к селу Байтерек" км 0-0,8;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средний ремонт автомобильной дороги районного значения КТGY-149 "Подъездная дорога к селу Новотроицкое" км 0-2,24.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района Магжана Жумабаева Северо-Казахстанской области от 11.07.2023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2023 год в сумме 32 127,0 тысяч тенге.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из республиканского бюджета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2023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11.07.2023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24.10.2023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9 195 732,9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7 743 343,2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7 723 775,5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9 720 728,3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1 680 818,3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52 752,6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279 658,0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90 692,0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