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1f41" w14:textId="2681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10-12 "Об утверждении бюджета Бастомарского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2022-2024 годы" от 30 декабря 2021 года № 10-12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Бастомарского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35 212,3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1 927,0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33 285,3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35 627,4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-415,1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415,1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415,1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Бастомарского сельского округа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 приложения 2 к настоящему решению.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10-12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Бастомарского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