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ae3d" w14:textId="67d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10-14 "Об утверждении бюджета Возвышенского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2022-2024 годы" от 30 декабря 2021 года № 10-14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111 399,4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104 353,4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112 499,9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Возвышенского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