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93ff" w14:textId="b959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10-16 "Об утверждении бюджета Конюховского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2022-2024 годы" от 30 декабря 2021 года № 10-16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Конюховского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40 295,5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39 242,5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Конюховского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10-16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