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6385" w14:textId="120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10-18 "Об утверждении бюджета сельского округа Магжан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2022-2024 годы" от 30 декабря 2021 года № 10-18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60 792,5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58 832,5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61 011,7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Магжан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