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4906" w14:textId="e984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2021 года № 10-19 "Об утверждении бюжета Молодогвардейского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15 марта 2022 года № 12-19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Молодогвардейского сельского округа района Магжана Жумабаева на 2022-2024 годы" от 30 декабря 2021 года № 10-19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Молодогвардейского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31 929,6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30 825,6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32 316,3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386,7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Молодогвардейского сельского округа расходы за счет свободных остатков бюджетных средств, сложившихся по состоянию на 1 января 2022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2022 года № 12-19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10-19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Молодогвардейского сельского округа района Магжана Жумабаева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 2022 года № 12-19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10-19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Молодогвардейского сельского округа за счет свободных остатков бюджетных средств, сложившихся на 1 января 2022 года и возврата неиспользованных (недоиспользованных) в 2021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