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7629" w14:textId="3d27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2021 года № 10-20 "Об утверждении бюжета сельского округа Ноғайбай би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15 марта 2022 года № 12-20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Ноғайбай би района Магжана Жумабаева на 2022-2024 годы" от 30 декабря 2021 года № 10-20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Ноғайбай би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81 365,9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3 204,0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77 161,9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82 031,2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-665,3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665,3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665,3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сельского округа Ноғайбай би на 2022 год поступление текущих трансфертов из областного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средний ремонт улиц села Бинаш;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уличного освещения в селе Надежка.";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сельского округа Бәйтерек расходы за счет свободных остатков бюджетных средств, сложившихся по состоянию на 1 января 2022 года согласно приложению 4.";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2022 года № 12-20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10-20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Ноғайбай би района Магжана Жумабаева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2022 года № 12-20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10-20</w:t>
            </w:r>
          </w:p>
        </w:tc>
      </w:tr>
    </w:tbl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Ноғайбай би за счет свободных остатков бюджетных средств, сложившихся на 1 января 2022 года и возврата неиспользованных (недоиспользованных) в 2021 году целевых трансфертов из районного бюджета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