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4709" w14:textId="fdb4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10-21 "Об утверждении бюджета Полудинского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2022-2024 годы" от 30 декабря 2021 года № 10-21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Полудинского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44 157,1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40 906,1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45 982,4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-1 825,3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1 825,3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1 825,3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Полудинского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