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e74" w14:textId="d2b1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10-22 "Об утверждении бюджета Тамановского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2022-2024 годы" от 30 декабря 2021 года № 10-22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Тамановского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27 247,0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31 806,7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4 559,7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4 559,7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Тамановского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10-22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Тамановского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