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d581" w14:textId="f52d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10-24 "Об утверждении бюджета Успенского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2022-2024 годы" от 30 декабря 2021 года № 10-24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60 852,0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59 279,0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61 348,4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Успенского сельского округа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10-24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10-24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Успенского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