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eb74" w14:textId="4ede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маслихата района Магжана Жумабаева Северо-Казахстанской области от 15 марта 2022 года № 12-6 "Об утверждении минимального размера расходов на управление объектом кондоминиума и содержание общего имущества объекта кондоминиума по району Магжана Жумабаева Северо-Казахстанской области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27 мая 2022 года № 14-23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35-1 Закона Республики Казахстан "О правовых актах", маслихат района Магжана Жумабаева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маслихата района Магжана Жумабаева Северо-Казахстанской области от 15 марта 2022 года № 12-6 "Об утверждении минимального размера расходов на управление объектом кондоминиума и содержание общего имущества объекта кондоминиума по району Магжана Жумабаева Северо-Казахстанской области на 2022 год" отменить. 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