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2a7f2" w14:textId="a52a7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района Магжана Жумабаева Северо-Казахстанской области от 30 декабря 2021 года № 10-21 "Об утверждении бюджета Полудинского сельского округа района Магжана Жумабаева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30 мая 2022 года № 15-12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Полудинского сельского округа района Магжана Жумабаева на 2022-2024 годы" от 30 декабря 2021 года № 10-21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Полудинского сельского округа района Магжана Жумабаева на 2022-2024 годы согласно приложениям 1, 2 и 3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92 588,1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3 251,0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89 337,1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94 413,4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-1 825,3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1 825,3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1 825,3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4-1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"4-1. Учесть в бюджете Полудинского сельского округа на 2022 год поступление текущих трансфертов из областного бюджета на средний ремонт внутрипоселковых дорог с освещением в селе Полудино.";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Магжана Жумабаева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мая 2022 года № 15-12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Магжана Жумабаева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 2021 года № 10-21</w:t>
            </w:r>
          </w:p>
        </w:tc>
      </w:tr>
    </w:tbl>
    <w:bookmarkStart w:name="z4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Полудинского сельского округа района Магжана Жумабаева на 2022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92 588,1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89 337,1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89 337,1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89 337,1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94 413,4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-1 825,3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