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320d" w14:textId="e8b3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10-20 "Об утверждении бюджета сельского округа Ноғайбай би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2022-2024 годы" от 30 декабря 2021 года № 10-20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Ноғайбай би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202 315,1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198 111,1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202 980,4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средний ремонт улицы Калинина в селе Надежка.";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10-20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