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9483" w14:textId="73b9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10-23 "Об утверждении бюджета Узынкольского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августа 2022 года № 17-17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Узынкольского сельского округа района Магжана Жумабаева на 2022-2024 годы" от 30 декабря 2021 года № 10-23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Узынкольского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39 630,8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35 986,8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41 158,7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-1 527,9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1 527,9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 2022 года № 17-17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