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9cfc" w14:textId="3719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Алтын дән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Алтын дән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42 526,3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37 425,3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42 797,6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00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00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Алтын дән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Алтын дән;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Алтын дән;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Алтын дән;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плата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18 000,0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Алтын дән на 2023 год поступление текущих трансфертов из районного бюджета, в том числе: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внутрипоселковых автомобильных дорог населенных пунктов сельского округа.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Алтын дән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2023 год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25.07.2023 </w:t>
      </w:r>
      <w:r>
        <w:rPr>
          <w:rFonts w:ascii="Times New Roman"/>
          <w:b w:val="false"/>
          <w:i w:val="false"/>
          <w:color w:val="ff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30.10.2023 </w:t>
      </w:r>
      <w:r>
        <w:rPr>
          <w:rFonts w:ascii="Times New Roman"/>
          <w:b w:val="false"/>
          <w:i w:val="false"/>
          <w:color w:val="ff0000"/>
          <w:sz w:val="28"/>
        </w:rPr>
        <w:t>№ 7-9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2024 год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bookmarkStart w:name="z5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Алтын дән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