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cd2" w14:textId="dcd8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559 195,2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42 136,2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512 412,1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584 784,5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-25 589,3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25 589,3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25 589,3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30.12.2023 </w:t>
      </w:r>
      <w:r>
        <w:rPr>
          <w:rFonts w:ascii="Times New Roman"/>
          <w:b w:val="false"/>
          <w:i w:val="false"/>
          <w:color w:val="00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Булаево;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Булаево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Булаево на 2023 год предусмотрен объем субвенции, передаваемой из районного бюджета в бюджет города в сумме 20 920,0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2023 год поступление текущих трансфертов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дорог по улице Шоқана Уалиханова, улице Маншук Маметовой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резервуара для воды с установкой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улиц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Булаево на 2023 год поступление текущих трансфертов из районного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города Булаево;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города Булаево;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мест захоронений и погребение безродных;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благоустройство и озеленение населенных пунктов города Булаево;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города Булаево;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города Булаево.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города Булаево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30.12.2023 </w:t>
      </w:r>
      <w:r>
        <w:rPr>
          <w:rFonts w:ascii="Times New Roman"/>
          <w:b w:val="false"/>
          <w:i w:val="false"/>
          <w:color w:val="ff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 сложившихся на 1 января 2023 года и возврата неиспользованных (недоиспользованных) 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района Магжана Жумабаева Северо-Казахстанской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