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30d13" w14:textId="c130d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Узынкольского сельского округа района Магжана Жумабаева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30 декабря 2022 года № 21-29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маслихат района Магжана Жумабаева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Узынкольского сельского округа района Магжана Жумабаева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83 078,5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3 779,0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79 299,5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83 387,4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-308,9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308,9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308,9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Магжана Жумабаева Северо-Казахстанской области от 26.04.2023 </w:t>
      </w:r>
      <w:r>
        <w:rPr>
          <w:rFonts w:ascii="Times New Roman"/>
          <w:b w:val="false"/>
          <w:i w:val="false"/>
          <w:color w:val="000000"/>
          <w:sz w:val="28"/>
        </w:rPr>
        <w:t>№ 3-18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30.10.2023 </w:t>
      </w:r>
      <w:r>
        <w:rPr>
          <w:rFonts w:ascii="Times New Roman"/>
          <w:b w:val="false"/>
          <w:i w:val="false"/>
          <w:color w:val="000000"/>
          <w:sz w:val="28"/>
        </w:rPr>
        <w:t>№ 7-22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2023 год формируются в соответствии с Бюджетным Кодексом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налог на имущество физических лиц по объектам обложения данным налогом, находящимся на территории Узынкольского сельского округа;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налог на транспортные средства: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Узынкольского сельского округа;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Узынкольского сельского округа;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плата за пользование земельными участками.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поступлений от продажи основного капитала: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плата за продажу права аренды земельных участков.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сельского округа на 2023 год предусмотрен объем субвенции, передаваемой из районного бюджета в бюджет округа в сумме 22 035,0 тысяч тенге.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Узынкольского сельского округа на 2023 год поступление текущих трансфертов из областного бюджета на средний ремонт внутрипоселковых дорог села Узынколь.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Узынкольского сельского округа на 2023 год поступление текущих трансфертов из районного бюджета на текущий ремонт уличного освещения населенных пунктов сельского округа.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Учесть в бюджете Узынкольского сельского округа расходы за счет свободных остатков бюджетных средств, сложившихся по состоянию на 1 января 2023 года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6-1 в соответствии с решением маслихата района Магжана Жумабаева Северо-Казахстанской области от 26.04.2023 </w:t>
      </w:r>
      <w:r>
        <w:rPr>
          <w:rFonts w:ascii="Times New Roman"/>
          <w:b w:val="false"/>
          <w:i w:val="false"/>
          <w:color w:val="000000"/>
          <w:sz w:val="28"/>
        </w:rPr>
        <w:t>№ 3-18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2023 года.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21-29</w:t>
            </w:r>
          </w:p>
        </w:tc>
      </w:tr>
    </w:tbl>
    <w:bookmarkStart w:name="z4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Узынкольского сельского округа района Магжана Жумабаева на 2023 год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Магжана Жумабаева Северо-Казахстанской области от 26.04.2023 </w:t>
      </w:r>
      <w:r>
        <w:rPr>
          <w:rFonts w:ascii="Times New Roman"/>
          <w:b w:val="false"/>
          <w:i w:val="false"/>
          <w:color w:val="ff0000"/>
          <w:sz w:val="28"/>
        </w:rPr>
        <w:t>№ 3-18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30.10.2023 </w:t>
      </w:r>
      <w:r>
        <w:rPr>
          <w:rFonts w:ascii="Times New Roman"/>
          <w:b w:val="false"/>
          <w:i w:val="false"/>
          <w:color w:val="ff0000"/>
          <w:sz w:val="28"/>
        </w:rPr>
        <w:t>№ 7-22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79 299,5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21-29</w:t>
            </w:r>
          </w:p>
        </w:tc>
      </w:tr>
    </w:tbl>
    <w:bookmarkStart w:name="z4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Узынкольского сельского округа района Магжана Жумабаева на 2024 год 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21-29</w:t>
            </w:r>
          </w:p>
        </w:tc>
      </w:tr>
    </w:tbl>
    <w:bookmarkStart w:name="z5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Узынкольского сельского округа района Магжана Жумабаева на 2025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21-29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Узынкольского сельского округа за счет свободных остатков бюджетных средств, сложившихся на 1 января 2023 года и возврата неиспользованных (недоиспользованных) в 2022 году целевых трансфертов из районного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района Магжана Жумабаева Северо-Казахстанской области от 26.04.2023 </w:t>
      </w:r>
      <w:r>
        <w:rPr>
          <w:rFonts w:ascii="Times New Roman"/>
          <w:b w:val="false"/>
          <w:i w:val="false"/>
          <w:color w:val="ff0000"/>
          <w:sz w:val="28"/>
        </w:rPr>
        <w:t>№ 3-18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