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4228" w14:textId="4314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16/11 "Об утверждении бюджета Новомихайловского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марта 2022 года № 18/4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2022-2024 годы" от 30 декабря 2021 года № 16/11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Новомихайловского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–241516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218124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241516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