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02c1" w14:textId="faa0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Дубровинского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18/7.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Дубровинского сельского округа Мамлютского района Северо-Казахстанской области" от 28 ноября 2013 года № 22/6 (зарегистрировано в Реестре государственной регистрации нормативных правовых актов под № 2468)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Дубровинского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Дубровинского сельского округа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Дубровинского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Дубровинского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Дубровинского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Дубровинского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Дубровинского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Дубровинского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Дубровинского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Дубровинского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Дубровинского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Дубровинского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Дубровинского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Дубровинского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Дубровинского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Дубровинского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Дубровное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Новодубровное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Пчелино Дубровинского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