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fba1" w14:textId="570f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24 декабря 2021 года № 15/2 "Об утверждении районного бюджета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марта 2022 года № 20/6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2022-2024 годы" от 24 декабря 2021 года № 15/2 (зарегистрировано в Реестре государственной регистрации нормативных правовых актов под № 26152 )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5990621,2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625950,4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37843,7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9516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5317311,1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6072688,5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47590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59729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12139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- 129657,3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129657,3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59729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16540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86468,3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8), 9) следующего содержания: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13747 тысяч тенге – целевые трансферты на развитие - реконструкция здания сельского клуба в селе Бостандык;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5000 тысяч тенге – установка детской и спортивной площадки в селе Бостандык Андреевского сельского округа.";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Мамлютского района на 2022 год в сумме 2162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Направить свободные остатки бюджетных средств, сложившихся на 1 января 2022 года в сумме 86468,3 тысяч тенге на расходы по бюджетным программам, согласно приложению 5.".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5990621,2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625950,4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73599,9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5317311,1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5317307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6072688,5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-129657,3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</w:t>
            </w:r>
          </w:p>
        </w:tc>
      </w:tr>
    </w:tbl>
    <w:bookmarkStart w:name="z6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