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038" w14:textId="d8bd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16/7 "Об утверждении бюджета Кызыласкерского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2022-2024 годы" от 30 декабря 2021 года № 16/7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Кызыласкерского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–39558,6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1442,6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36440,1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39897,6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339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