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4705" w14:textId="f0b4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30 декабря 2021 года № 16/9 "Об утверждении бюджета Леденевского сельского округа Мамлютского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 декабря 2022 года № 30/9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Леденевского сельского округа Мамлютского района Северо-Казахстанской области на 2022-2024 годы" от 30 декабря 2021 года № 16/9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Леденевского сельского округа Мамлютского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–24724,1 тысячи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1418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23306,1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25089,2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кредитов- 0 тысяч тенге,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365,1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365,1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30/9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16/9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Леденевского сельского округа Мамлютского района Северо-Казахстанской области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 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