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fada" w14:textId="f14f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декабря 2022 года № 31/2.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11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4091344,7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959286,3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57109,2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3069029,4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4143261,5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7252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51969,8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23.08.2023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18.10.2023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лицензионный сбор за право занятия отдельными видами деятельности (сбор за выдачу лицензий на занятие отдельными видами деятельности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плата за пользование лицензиями на занятие отдельными видами деятельности;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транспортных средств, а также их перерегистрацию;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пошлина, кроме консульского сбора и государственных пошлин, зачисляемых в республиканский бюджет;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налоговым поступлением в бюджет города областного значения является единый земельный налог.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сельских округов;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другие неналоговые поступления в районный бюджет.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объемы бюджетных субвенции, передаваемых из бюджета Мамлютского района Северо-Казахстанской области в бюджеты города районного значения, сельского округа на 2023 год в сумме 297425 тысяч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города Мамлютка Северо-Казахстанской области" – 58476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7111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3950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14200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12417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155772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13088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2910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4043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13828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2964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Новомихайловского сельского округа Мамлютского района Северо-Казахстанской области"– 8666 тысяч тенге.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Мамлютского района Северо-Казахстанской области на 2023 год объемы целевых текущих трансфертов передаваемых из районного бюджета в бюджеты: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34098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43803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27592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35538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26736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56946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25147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26301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38891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32286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50406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государственному учреждению "Аппарат акима Новомихайловского сельского округа Мамлютского района Северо-Казахстанской области"– 46651 тысяч тенге.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целевые текущие трансферты из областного бюджета в следующих размерах:</w:t>
      </w:r>
    </w:p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94483 тысячи тенге – на средний ремонт автомобильной дороги районного значения КТММ - 221 "Белое – Щучье" км 0- 9,85 Мамлютского района;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340500 тысяч тенге – на средний ремонт автомобильной дороги районного значения КТММ-23 "Кызыласкер – Раздольное", километр 0-17;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в соответствии с решением маслихата Мамлютского района Северо-Казахстанской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7058 тысяч тенге – на капитальный ремонт дома культуры села Андреевка Мамлютского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в соответствии с решением маслихата Мамлютского района Северо-Казахстанской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5865 тысяч тенге – на капитальный ремонт здания дома культуры села Минкесер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9814,5 тысячи тенге – на обеспечение прав и улучшение качества жизни лиц с инвалидностью в Республике Казахстан, в том числе:</w:t>
      </w:r>
    </w:p>
    <w:bookmarkStart w:name="z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гигиенические средства – 3503 тысяч тенге, </w:t>
      </w:r>
    </w:p>
    <w:bookmarkEnd w:id="89"/>
    <w:bookmarkStart w:name="z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3430,8 тысячи тенге,</w:t>
      </w:r>
    </w:p>
    <w:bookmarkEnd w:id="90"/>
    <w:bookmarkStart w:name="z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184,7 тысячи тенге,</w:t>
      </w:r>
    </w:p>
    <w:bookmarkEnd w:id="91"/>
    <w:bookmarkStart w:name="z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883,4 тысяч тенге,</w:t>
      </w:r>
    </w:p>
    <w:bookmarkEnd w:id="92"/>
    <w:bookmarkStart w:name="z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1812,6 тысяч тенге;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46032,8 тысяч тенге – на содействие добровольному переселению лиц для повышения мобильности рабочей силы,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экономической мобильности– 21351,5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субсидий на переезд– 23667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(найм) жилья и возмещение коммунальных затрат– 1014,3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50002 тысяч тенге – на инвентаризацию подземных и наземных коммуникаций на застроенной территории населенных пунктов с составлением кадастрового плана масштаба 1:500.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18467 тысяч тенге – целевые трансферты на развитие - на строительство водонапорных сооружений в селе Леденево, Леденевского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13770 тысяч тенге – целевые трансферты на развитие -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21710 тысяч тенге – целевые трансферты на развитие - на строительство разводящих сетей водоснабжения села 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21001 тысяч тенге – целевые трансферты на развитие - на строительство разводящих сетей водоснабжения села Кызыласкер;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43711 тысяч тенге – целевые трансферты на развитие - на строительство водопровода и разводящих сетей водоснабжения села Покровка (корректировка сметной документации);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23000 тысяч тенге – на работы по подготовке основания стадиона под футбольное поле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150000 тысяч тенге – на средний ремонт дорог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10304 тысяч тенге – на приобретение модуля пожарного прицепного;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10000 тысяч тенге – на текущий ремонт уличного освещения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1630 тысяч тенге – на текущий ремонт уличного освещения по улице Мамыр в селе Чистое, Беловского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6750 тысяч тенге – на текущий ремонт уличного освещения по улицам Мектеп, Интернациональная, Ақ көше, Тихая, Астық в селе Белое, Беловского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30240 тысяч тенге – целевые трансферты на развитие -разработка проектно-сметной документации на строительство сетей водоснабжения в городе Мамлютка (1-3 очередь);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14900 тысяч тенге – на организацию эксплуатации тепловых сетей, находящихся в коммунальной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23.08.2023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Целевые текущие трансферты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144000 тысяч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Целевые трансферты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127200 тысяч тенге – целевые трансферты на развитие - на строительство водонапорных сооружений в селе Леденево, Леденевского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137696 тысяч тенге – целевые трансферты на развитие -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195387 тысяч тенге – целевые трансферты на развитие - на строительство разводящих сетей водоснабжения села 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179367 тысяч тенге – целевые трансферты на развитие - на строительство разводящих сетей водоснабжения села Кызыласкер;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39644 тысячи тенге – целевые трансферты на развитие - на строительство водопровода и разводящих сетей водоснабжения села Покровка (корректировка сметной документации).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решением маслихата Мамлютского района Северо-Казахстанской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бюджетные кредиты из республиканского бюджета для реализации мер социальной поддержки специалистов в сумме 25875 тысяч тенге.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расходы по видам социальной помощи отдельным категориям нуждающихся граждан на 2023 год в сумме 29245,5 тысяч тенге, согласно приложению 4.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Мамлютского района Северо-Казахстанской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Мамлютского района на 2023 год в сумме 8065 тысяч тенге.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Направить свободные остатки бюджетных средств, сложившихся на 1 января 2023 года в сумме 51969,8 тысяч тенге на расходы по бюджетным программам,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Учесть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2023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13.06.2023 </w:t>
      </w:r>
      <w:r>
        <w:rPr>
          <w:rFonts w:ascii="Times New Roman"/>
          <w:b w:val="false"/>
          <w:i w:val="false"/>
          <w:color w:val="ff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23.08.2023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18.10.2023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4091344,7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3069029,4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2962360,3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13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2023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Мамлютского района Северо-Казахстанской области от 13.06.2023 </w:t>
      </w:r>
      <w:r>
        <w:rPr>
          <w:rFonts w:ascii="Times New Roman"/>
          <w:b w:val="false"/>
          <w:i w:val="false"/>
          <w:color w:val="ff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Мамлютского района Северо-Казахстанской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