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8100" w14:textId="9e08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Мамлютка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2022 года № 32/2.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Мамлютка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–311163,6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31050,10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277059,5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318964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7800,4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7800,4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26.07.2023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29.12.2023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города районного значения являются: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города районного значения;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города районного значения.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города районного значения формируются за счет следующих поступлений от продажи основного капитала: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города районного значения на 2023 год, в сумме 58476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2023 года в сумме 7800,4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32/2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26.07.2023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27.11.2023 </w:t>
      </w:r>
      <w:r>
        <w:rPr>
          <w:rFonts w:ascii="Times New Roman"/>
          <w:b w:val="false"/>
          <w:i w:val="false"/>
          <w:color w:val="ff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29.12.2023 </w:t>
      </w:r>
      <w:r>
        <w:rPr>
          <w:rFonts w:ascii="Times New Roman"/>
          <w:b w:val="false"/>
          <w:i w:val="false"/>
          <w:color w:val="ff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32/2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32/2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