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b5b9" w14:textId="fb2b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Воскресеновского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Воскресеновского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–60581,3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7842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52639,3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413,7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объҰмы целевых текущих трансфертов передаваемых из районного бюджета в бюджет сельского округа на 2023 год в сумме – 38439,3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2023 года в сумме 413,7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32/5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ff0000"/>
          <w:sz w:val="28"/>
        </w:rPr>
        <w:t>№ 12/3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32/5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32/5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