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e46" w14:textId="b986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16/13 "Об утверждении бюджета Становского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2022-2024 годы" от 30 декабря 2021 года № 16/13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Становского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–197446,1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195695,4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197550,6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