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9e017" w14:textId="499e0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Новомихайловского сельского округа Мамлютского района Северо-Казахстанской области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29 декабря 2022 года № 32/11.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Мамлютского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Новомихайловского сельского округа Мамлютского района Северо-Казахстанской области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–73328,7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10008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1974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61125,7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74038,5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тысяч тенге: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- 709,8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709,8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тысячи тенге: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709,8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Мамлютского района Северо-Казахстанской области от 18.10.2023 </w:t>
      </w:r>
      <w:r>
        <w:rPr>
          <w:rFonts w:ascii="Times New Roman"/>
          <w:b w:val="false"/>
          <w:i w:val="false"/>
          <w:color w:val="000000"/>
          <w:sz w:val="28"/>
        </w:rPr>
        <w:t>№ 11/3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11.12.2023 </w:t>
      </w:r>
      <w:r>
        <w:rPr>
          <w:rFonts w:ascii="Times New Roman"/>
          <w:b w:val="false"/>
          <w:i w:val="false"/>
          <w:color w:val="000000"/>
          <w:sz w:val="28"/>
        </w:rPr>
        <w:t>№ 14/3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2023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села,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единый земельный налог;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плата за пользование земельными участками;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села, сельского округа;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формируется за счет следующих неналоговых поступлений: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села, сельского округа (коммунальной собственности местного самоуправления):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села, сельского округа (коммунальной собственности местного самоуправления);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села, сельского округа (коммунальной собственности местного самоуправления);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следующих поступлений от продажи основного капитала: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бюджетов сельского округа;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2023 год субвенцию передаваемого из вышестоящего бюджета в сумме 8666 тысяч тенге и целевые текущие трансферты в сумме 52834,7 тысяч тенге.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маслихата Мамлютского района Северо-Казахстанской области от 18.10.2023 </w:t>
      </w:r>
      <w:r>
        <w:rPr>
          <w:rFonts w:ascii="Times New Roman"/>
          <w:b w:val="false"/>
          <w:i w:val="false"/>
          <w:color w:val="000000"/>
          <w:sz w:val="28"/>
        </w:rPr>
        <w:t>№ 11/3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Направить свободные остатки бюджетных средств, сложившихся на 1 января 2023 года в сумме 709,8 тысяч тенге на расходы по бюджетным программам,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Мамлютского района Северо-Казахстанской области от 18.10.2023 </w:t>
      </w:r>
      <w:r>
        <w:rPr>
          <w:rFonts w:ascii="Times New Roman"/>
          <w:b w:val="false"/>
          <w:i w:val="false"/>
          <w:color w:val="000000"/>
          <w:sz w:val="28"/>
        </w:rPr>
        <w:t>№ 11/3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Мамлютского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32/11</w:t>
            </w:r>
          </w:p>
        </w:tc>
      </w:tr>
    </w:tbl>
    <w:bookmarkStart w:name="z6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Новомихайловского сельского округа Мамлютского района Северо-Казахстанской области на 2023 год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Мамлютского района Северо-Казахстанской области от 18.10.2023 </w:t>
      </w:r>
      <w:r>
        <w:rPr>
          <w:rFonts w:ascii="Times New Roman"/>
          <w:b w:val="false"/>
          <w:i w:val="false"/>
          <w:color w:val="ff0000"/>
          <w:sz w:val="28"/>
        </w:rPr>
        <w:t>№ 11/3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11.12.2023 </w:t>
      </w:r>
      <w:r>
        <w:rPr>
          <w:rFonts w:ascii="Times New Roman"/>
          <w:b w:val="false"/>
          <w:i w:val="false"/>
          <w:color w:val="ff0000"/>
          <w:sz w:val="28"/>
        </w:rPr>
        <w:t>№ 14/3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1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учереждений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32/11</w:t>
            </w:r>
          </w:p>
        </w:tc>
      </w:tr>
    </w:tbl>
    <w:bookmarkStart w:name="z6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Новомихайловского сельского округа Мамлютского района Северо-Казахстанской области на 2024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32/11</w:t>
            </w:r>
          </w:p>
        </w:tc>
      </w:tr>
    </w:tbl>
    <w:bookmarkStart w:name="z7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Новомихайловского сельского округа Мамлютского района Северо-Казахстанской области на 2025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32/11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Мамлютского района Северо-Казахстанской области от 18.10.2023 </w:t>
      </w:r>
      <w:r>
        <w:rPr>
          <w:rFonts w:ascii="Times New Roman"/>
          <w:b w:val="false"/>
          <w:i w:val="false"/>
          <w:color w:val="ff0000"/>
          <w:sz w:val="28"/>
        </w:rPr>
        <w:t>№ 11/3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