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95b2" w14:textId="2899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по Тайыншинскому району Северо-Казахстанской области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18 января 2022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пастбищах",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пастбищеоборота на основании геоботанического обследования пастбищ по Тайыншинскому району Северо-Казахстанской области на 2022-2023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2022 года № 12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Абайскому сельскому округу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2022 года № 12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Алаботинскому сельскому округу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2022 года № 12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Амандыкскому сельскому округу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5692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2022 года № 12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Большеизюмовскому сельскому округу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2771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2022 года № 12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Донецкому сельскому округу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4549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2022 года № 12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Драгомировскому сельскому округу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527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2022 года № 12</w:t>
            </w:r>
          </w:p>
        </w:tc>
      </w:tr>
    </w:tbl>
    <w:bookmarkStart w:name="z6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Зеленогайскому сельскому округу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2357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2022 года № 12</w:t>
            </w:r>
          </w:p>
        </w:tc>
      </w:tr>
    </w:tbl>
    <w:bookmarkStart w:name="z7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Келлеровскому сельскому округу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8834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2022 года № 12</w:t>
            </w:r>
          </w:p>
        </w:tc>
      </w:tr>
    </w:tbl>
    <w:bookmarkStart w:name="z8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Кировскому сельскому округу</w:t>
      </w:r>
    </w:p>
    <w:bookmarkEnd w:id="30"/>
    <w:bookmarkStart w:name="z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048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2022 года № 12</w:t>
            </w:r>
          </w:p>
        </w:tc>
      </w:tr>
    </w:tbl>
    <w:bookmarkStart w:name="z8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Краснополянскому сельскому округу</w:t>
      </w:r>
    </w:p>
    <w:bookmarkEnd w:id="33"/>
    <w:bookmarkStart w:name="z8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4803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2022 года № 12</w:t>
            </w:r>
          </w:p>
        </w:tc>
      </w:tr>
    </w:tbl>
    <w:bookmarkStart w:name="z9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Летовочному сельскому округу</w:t>
      </w:r>
    </w:p>
    <w:bookmarkEnd w:id="36"/>
    <w:bookmarkStart w:name="z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3914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2022 года № 12</w:t>
            </w:r>
          </w:p>
        </w:tc>
      </w:tr>
    </w:tbl>
    <w:bookmarkStart w:name="z10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Мироновскому сельскому округу</w:t>
      </w:r>
    </w:p>
    <w:bookmarkEnd w:id="39"/>
    <w:bookmarkStart w:name="z1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175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2022 года № 12</w:t>
            </w:r>
          </w:p>
        </w:tc>
      </w:tr>
    </w:tbl>
    <w:bookmarkStart w:name="z11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Рощинскому сельскому округу</w:t>
      </w:r>
    </w:p>
    <w:bookmarkEnd w:id="42"/>
    <w:bookmarkStart w:name="z11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7470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2022 года № 12</w:t>
            </w:r>
          </w:p>
        </w:tc>
      </w:tr>
    </w:tbl>
    <w:bookmarkStart w:name="z12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Тендыкскому сельскому округу</w:t>
      </w:r>
    </w:p>
    <w:bookmarkEnd w:id="45"/>
    <w:bookmarkStart w:name="z1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4676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2022 года № 12</w:t>
            </w:r>
          </w:p>
        </w:tc>
      </w:tr>
    </w:tbl>
    <w:bookmarkStart w:name="z12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Тихоокеанскому сельскому округу</w:t>
      </w:r>
    </w:p>
    <w:bookmarkEnd w:id="48"/>
    <w:bookmarkStart w:name="z1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683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2022 года № 12</w:t>
            </w:r>
          </w:p>
        </w:tc>
      </w:tr>
    </w:tbl>
    <w:bookmarkStart w:name="z13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Чермошнянскому сельскому округу</w:t>
      </w:r>
    </w:p>
    <w:bookmarkEnd w:id="51"/>
    <w:bookmarkStart w:name="z1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5692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2022 года № 12</w:t>
            </w:r>
          </w:p>
        </w:tc>
      </w:tr>
    </w:tbl>
    <w:bookmarkStart w:name="z14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Чкаловскому сельскому округу</w:t>
      </w:r>
    </w:p>
    <w:bookmarkEnd w:id="54"/>
    <w:bookmarkStart w:name="z1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7089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2022 года № 12</w:t>
            </w:r>
          </w:p>
        </w:tc>
      </w:tr>
    </w:tbl>
    <w:bookmarkStart w:name="z15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Яснополянскому сельскому округу</w:t>
      </w:r>
    </w:p>
    <w:bookmarkEnd w:id="57"/>
    <w:bookmarkStart w:name="z1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