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14cf" w14:textId="b251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улиц города Тайынша и сел сельских округов для участия в сходе местного сообщества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17 марта 2022 года № 149. Утратило силу решением маслихата Тайыншинского района Северо-Казахстанской области от 13 ноября 2023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13.11.2023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 проведения раздельных сходов местного сообщества и определения количества представителей жителей улиц города Тайынша и сел сельских округов для участия в сходе местного сообщества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 № 148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улиц города Тайынша и сел сельских округов для участия в сходе местного сообщества Тайыншинского района Северо-Казахстанской области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в Тайыншинском районе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 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улиц города Тайынша и сел сельских округов для участия в сходе местного сообщества в Тайыншинском района Северо-Казахстанской области.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районного значения (далее - город Тайынша), сельских округов подразделяется на участки (села, улицы).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Тайынша, акимом сельского округа.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Тайынша, акимом сельского округа не позднее чем за десять календарных дней до дня его проведения через средства массовой информации.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 города Тайынша, улиц сел сельского округа организуется акимом города Тайынша, акимом сельского округа.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улиц города Тайынша, улиц сел сельского округа имеющих право в нем участвовать.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городе Тайынша, селе сельского округа и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Тайынша, акимом сельского округа или уполномоченным им лицом.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Тайынша, аким сельского округа или уполномоченное им лицо.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 города Тайынша, улиц сел сельского округа для участия в сходе местного сообщества выдвигаются участниками раздельного схода местного сообщества в следующем порядке: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представителей жителей улицы для участия в сходе местного сообщества города Тайынша: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1 (одному) представителю с улицы города Тайынша, имеющему право участвовать в сходе местного сообщества;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представителей жителей села для участия в сходе местного сообщества сельского округа: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(один) % (процент) от общего числа жителей села, имеющих право участвовать в сходе местного сообщества, но не менее 1 (одного) человека и не более 3 (трех) человек.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течении 3 (трех) рабочих дней в аппарат акима города Тайынша,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