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604" w14:textId="af1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Тайыншинского района Северо-Казахстанской области от 24 декабря 2021 года № 110 "Об утверждении минимального размера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24 декабря 2021 года № 110 "Об утверждении минимального размера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2022 год".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