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ed4a" w14:textId="242e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28 декабря 2021 года № 119 "Об утверждении бюджета Донецкого сельского округа Тайыншинского района Северо-Казахстанской области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13 мая 2022 года № 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28 декабря 2021 года № 119 "Об утверждении бюджета Донецкого сельского округа Тайыншинского района Северо-Казахстанской области на 2022-2024 годы" (зарегистрировано в Реестре государственной регистрации нормативных правовых актов под № 162825)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Донецкого сельского округа Тайыншинского района Северо-Казахстанской области на 2022 - 2024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- 38588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- 4856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- 1760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- 31972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39100,6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512,6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512,6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Донецкого сельского округа на 2022 год поступление целевых текущих трансфертов из районного бюджета в бюджет Донецкого сельского в сумме 17 604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расходы в бюджете Донецкого сельского округа на 2022 год за счет свободных остатков бюджетных средств, сложившихся на 1 января 2022 года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№119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Донецкого сельского округа Тайыншинского района Северо-Казахстанской области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и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119</w:t>
            </w:r>
          </w:p>
        </w:tc>
      </w:tr>
    </w:tbl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