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0d2c" w14:textId="f4c0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28 декабря 2021 года № 128 "Об утверждении бюджета Тендыкского сельского округа Тайыншинского района Северо-Казахстанской области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13 мая 2022 года № 200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Тендыкского сельского округа Тайыншинского района Северо-Казахстанской области на 2022 - 2024 годы" от 28 декабря 2021 года № 128 (зарегистрированл в Реестре государственной регистрации нормативно правовых актов под № 162851)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Тендыкского сельского округа Тайыншинского района Северо-Казахстанской области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28228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- 26835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28300,6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72,6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бюждете Тендыкского сельского округа на 2022 год поступление целевых текущих трансфертов из областного бюджета в бюджет Тендыкского сельского округа в сумме 6900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бюждете Тендыкского сельского округа на 2022 год поступление целевых текущих трансфертов из районного бюджета в бюджет Тендыкского сельского округа в сумме 8376 тысяч тенге.";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Тендыкского сельского округа на 2022 год расходы за счет свободных остатков бюджетных средств, сложившихся на начало финансового года согласно приложению 4 к настоящему решению.";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122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Тендыкского сельского округа Тайыншинского района Северо-Казахстанской области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128</w:t>
            </w:r>
          </w:p>
        </w:tc>
      </w:tr>
    </w:tbl>
    <w:bookmarkStart w:name="z6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