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853a" w14:textId="9fa8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133 "Об утверждении бюджета города Тайынша Тайыншинского района Северо-Казахстанской области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ноября 2022 года № 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города Тайынша Тайыншинского района Северо-Казахстанской области на 2022-2024 годы" от 28 декабря 2021 года №133 (зарегистрировано в Реестре государственной регистрации нормативных правовых актов под № 162912)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Тайынша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566591,2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72902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- 62302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431387,2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581941,3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-15350,1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15350,1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15350,1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доходы бюджета города Тайынша Тайыншинского района формируются в соответствии c Бюджетным кодексом Республики Казахстан за счет следующих налоговых поступлений: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 расположено заявленное при постановке на регистрационный учет в органе государственных доходов: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города Тайынша на 2022 год поступление целевых текущих трансфертов на развитие в бюджет города Тайынша в сумме 309357,1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города Тайынша на 2022 год поступление целевых текущих трансфертов из районного бюджета в бюджет города Тайынша в сумме 81384,1 тысяч тенге.";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города Тайынша на 2022 год поступление целевых текущих трансфертов из областного бюджета в бюджет города Тайынша в сумме 40 000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Предусмотреть в бюджете города Тайынша на 2022 год расходы за счет свободных остатков бюджетных средств, сложившихся на начало финансового года в сумме 15350,1 тысяч тенге согласно приложению 4 к настоящему решению.";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А.Мухаметгалиева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№133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№133</w:t>
            </w:r>
          </w:p>
        </w:tc>
      </w:tr>
    </w:tbl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на 2022 год.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Транcферты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