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02691" w14:textId="f6026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Тайыншинского района Северо-Казахстанской области от 28 декабря 2021 года № 122 "Об утверждении бюджета Келлеровского сельского округа Тайыншинского района Северо-Казахстанской области на 2022 - 2024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3 ноября 2022 года № 235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Тайыншинского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Тайыншинского района Северо-Казахстанской области "Об утверждении бюджета Келлеровского сельского округа Тайыншинского района Северо-Казахстанской области на 2022-2024 годы" от 28 декабря 2021 года № 122 (зарегистрировано в Реестре государственной регистрации нормативных правовых актов под № 162834)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Келлеровского сельского округа Тайыншинского района Северо-Казахстанской области на 2022 - 2024 годы согласно приложениям 1, 2 и 3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78669,4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10809,3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2655,5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65204,6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80747,5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- 1794,7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1794,8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1794,7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Учесть в бюджете Келлеровского сельского округа на 2022 год поступление целевых текущих трансфертов из районного бюджета в бюджет Келлеровского сельского округа в сумме 65204,6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Исполняющая обязанности секретаря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Тайыншинского района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А.Мухаметгалиева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2022 года №235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№122</w:t>
            </w:r>
          </w:p>
        </w:tc>
      </w:tr>
    </w:tbl>
    <w:bookmarkStart w:name="z4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Келлеровского сельского округа Тайыншинского района Северо-Казахстанской области на 2022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78669,4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65204,6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65204,6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65204,6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80747,5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39179,2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39179,2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39179,2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36771,9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неиспользуемых (недоиспользуемых)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-1794,7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ноября 2022 года № 235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 122</w:t>
            </w:r>
          </w:p>
        </w:tc>
      </w:tr>
    </w:tbl>
    <w:bookmarkStart w:name="z5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2022 года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