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ed14" w14:textId="9bbe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26 декабря 2022 года № 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Тайыншинского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8327204,4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2120370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6153137,4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8613374,2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45449,8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-331619,6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331619,6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267275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–86169,8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14.07.2023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15.09.2023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13.11.2023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индивидуального подоходного налога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акциза на бензин (за исключением авиационного) и дизельное топливо;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лицензионного сбора за право занятия отдельными видами деятельности;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сбора за государственную регистрацию транспортных средств, а также их перерегистрацию;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районный бюджет на 2023 год в сумме 774277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2023 год объемы субвенций, передаваемых из районного бюджета в бюджеты сельских округов, в сумме 244263 тысяч тенге,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- 13841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Алаботинскому сельскому округу - 10445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Амандыкскому сельскому округу - 12390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Большеизюмовскому сельскому округу - 12070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Донецкому сельскому округу - 14011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Драгомировскому сельскому округу - 13510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Зеленогайскому сельскому округу - 13052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Келлеровскому сельскому округу - 15300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Кировскому сельскому округу - 14556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Краснополянскому сельскому округу - 11426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Летовочному сельскому округу - 17821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Мироновскому сельскому округу - 16028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Рощинскому сельскому округу - 8243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Тендыкскому сельскому округу - 9817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Тихоокеанскому сельскому округу - 9279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Чермошнянскому сельскому округу - 17780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Чкаловскому сельскому округу - 17653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Яснополянскому сельскому округу - 17041 тысяч тенге.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района на 2023 год за счет свободных остатков бюджетных средств, сложившихся на 1 января 2023 года и возврат неиспользованных (недоиспользованных) в 2022 году целевых трансфертов из республиканского и областного бюджетов,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расходах районного бюджета на 2023 год поступления целевых трансфертов из Национального фонда Республики Казахстан. Распределение указанных целевых трансфертов из Национального фонда Республики Казахстан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2023 - 2025 годы"".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расходах районного бюджета на 2023 год поступления целевых трансфертов из областного бюджета. Распределение указанных целевых трансфертов из областного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2023 - 2025 годы"".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расходах районного бюджета на 2023 год поступления целевых трансфертов из районного бюджета в бюджеты сельских округов и города Тайынша. Распределение указанных целевых трансфертов из районного бюджета определяется постановлением акимата Тайыншинского района Северо-Казахстанской области "О реализации решения маслихата Тайыншинского района Северо-Казахстанской области "Об утверждении бюджета Тайыншинского района Северо-Казахстанской области на 2023 - 2025 годы"".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резерв местного исполнительного органа Тайыншинского района Северо-Казахстанской области на 2023 год в сумме 49143 тысяч тенге.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2023 год бюджетные кредиты из республиканского бюджета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Тайыншинского района Северо-Казахстанской области.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14.07.2023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15.09.2023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2025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декабря 2022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районного бюджета на 2023 год за счет свободных остатков бюджетных средств, сложившихся на 1 января 2023 года и возврата неиспользованных (недоиспользованных)в 2022 году целевых трансфертов из республиканского и областного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