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b0bd" w14:textId="4f6b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Алаботинского сельского округа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Алаботинского сельского округа Тайыншинского района Северо-Казахстанской области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24761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- 20695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–25966,5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- 1205,5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- 1205,5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1205,5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12.12.2023 </w:t>
      </w:r>
      <w:r>
        <w:rPr>
          <w:rFonts w:ascii="Times New Roman"/>
          <w:b w:val="false"/>
          <w:i w:val="false"/>
          <w:color w:val="000000"/>
          <w:sz w:val="28"/>
        </w:rPr>
        <w:t>№ 95/8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Алаботинского сельского округа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бюджетную субвенцию, передаваемую из районного бюджета в бюджет Алаботинского сельского округа на 2023 год в сумме 10445 тысяч тенге.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Алаботинского сельского округа на 2023 год поступление целевых текущих трансфертов из районного бюджета в сумме 9400 тысяч тенге.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Алаботинского сельского округа на 2023 год за счет свободных остатков бюджетных средств, сложившихся на 1 января 2023 года и возврат неиспользованных (недоиспользованных) в 2022 году целевых трансфертов из республиканского бюджета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266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2023 год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12.12.2023 </w:t>
      </w:r>
      <w:r>
        <w:rPr>
          <w:rFonts w:ascii="Times New Roman"/>
          <w:b w:val="false"/>
          <w:i w:val="false"/>
          <w:color w:val="ff0000"/>
          <w:sz w:val="28"/>
        </w:rPr>
        <w:t>№ 95/8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266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266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2022 года №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Направление свободных остатков бюджетных средств, сложившихся 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