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de58" w14:textId="4ccd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Амандыкского сельского округа Тайыншинского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2022 года № 267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Амандыкского сельского округа Тайыншинского района Северо-Казахстанской области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59 029,9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8 203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1 244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49 582,9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–65 053,7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- 6 023,8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6 023,8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6 023,8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14.07.2023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Амандыкского сельского округа Тайыншинского района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посҰлка,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посҰлка,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физических лиц, место жительства которых находится на территории города районного значения, села, посҰлка, сельского округа;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посҰлка, сельского округа;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Амандыкского сельского округа Тайыншинского района формируются от продажи основного капитала: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бюджетную субвенцию, передаваемую из районного бюджета в бюджет Амандыкского сельского округа на 2023 года в сумме 12390 тысяч тенге.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Амандыкского сельского округа на 2023 год поступление текущих целевых трансфертов в бюджет Амандыкского сельского округа в сумме 34116 тысяч тенге.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Амандыкского сельского округа на 2023 год расходы за счет свободных остатков бюджетных средств, сложившихся на начало финансового года,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Тайыншинского района Северо-Казахстанской области от 14.07.2023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решение вводится в действие с 1 января 2023 года. 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267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Амандыкского сельского округа Тайыншинского района Северо-Казахстанской области на 2023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14.07.2023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налог с доходов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267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Амандыкского сельского округа Тайыншинского района Северо-Казахстанской области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267</w:t>
            </w:r>
          </w:p>
        </w:tc>
      </w:tr>
    </w:tbl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Амандыкского сельского округа Тайыншинского района Северо-Казахстанской области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14.07.2023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